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F1" w:rsidRDefault="002123F1" w:rsidP="002123F1">
      <w:pPr>
        <w:jc w:val="center"/>
      </w:pPr>
      <w:r>
        <w:rPr>
          <w:noProof/>
        </w:rPr>
        <w:drawing>
          <wp:inline distT="0" distB="0" distL="0" distR="0">
            <wp:extent cx="712470" cy="831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74" cy="83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F1" w:rsidRDefault="002123F1" w:rsidP="002123F1">
      <w:pPr>
        <w:jc w:val="center"/>
        <w:rPr>
          <w:b/>
          <w:lang w:val="en-US"/>
        </w:rPr>
      </w:pPr>
    </w:p>
    <w:p w:rsidR="002123F1" w:rsidRDefault="002123F1" w:rsidP="002123F1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2123F1" w:rsidRDefault="002123F1" w:rsidP="002123F1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2123F1" w:rsidRDefault="002123F1" w:rsidP="002123F1">
      <w:pPr>
        <w:pStyle w:val="1"/>
        <w:rPr>
          <w:b/>
          <w:szCs w:val="24"/>
        </w:rPr>
      </w:pPr>
    </w:p>
    <w:p w:rsidR="002123F1" w:rsidRPr="00BF61F4" w:rsidRDefault="002123F1" w:rsidP="002123F1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</w:t>
      </w:r>
      <w:r w:rsidR="00AD5D8F">
        <w:rPr>
          <w:b/>
          <w:sz w:val="32"/>
          <w:szCs w:val="32"/>
        </w:rPr>
        <w:t>187</w:t>
      </w:r>
    </w:p>
    <w:p w:rsidR="002123F1" w:rsidRPr="002123F1" w:rsidRDefault="002123F1" w:rsidP="002123F1"/>
    <w:p w:rsidR="002123F1" w:rsidRDefault="002123F1" w:rsidP="002123F1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                        </w:t>
      </w:r>
      <w:r w:rsidR="00AD5D8F">
        <w:rPr>
          <w:sz w:val="24"/>
        </w:rPr>
        <w:t>20 декабря</w:t>
      </w:r>
      <w:r w:rsidR="003A038E">
        <w:rPr>
          <w:sz w:val="24"/>
        </w:rPr>
        <w:t xml:space="preserve"> </w:t>
      </w:r>
      <w:r w:rsidR="00B749D3">
        <w:rPr>
          <w:sz w:val="24"/>
        </w:rPr>
        <w:t>20</w:t>
      </w:r>
      <w:r w:rsidR="00C80022">
        <w:rPr>
          <w:sz w:val="24"/>
        </w:rPr>
        <w:t>2</w:t>
      </w:r>
      <w:r w:rsidR="00AD5D8F">
        <w:rPr>
          <w:sz w:val="24"/>
        </w:rPr>
        <w:t>4</w:t>
      </w:r>
      <w:r>
        <w:rPr>
          <w:sz w:val="24"/>
        </w:rPr>
        <w:t xml:space="preserve"> года</w:t>
      </w:r>
    </w:p>
    <w:p w:rsidR="002123F1" w:rsidRDefault="002123F1" w:rsidP="002123F1">
      <w:pPr>
        <w:jc w:val="both"/>
        <w:rPr>
          <w:sz w:val="24"/>
        </w:rPr>
      </w:pPr>
    </w:p>
    <w:p w:rsidR="00166A78" w:rsidRDefault="00166A78" w:rsidP="00166A78">
      <w:pPr>
        <w:jc w:val="center"/>
        <w:rPr>
          <w:sz w:val="24"/>
        </w:rPr>
      </w:pPr>
      <w:r>
        <w:rPr>
          <w:sz w:val="24"/>
        </w:rPr>
        <w:t>О</w:t>
      </w:r>
      <w:r w:rsidR="00800921">
        <w:rPr>
          <w:sz w:val="24"/>
        </w:rPr>
        <w:t xml:space="preserve"> внесении изменений в постановление </w:t>
      </w:r>
      <w:r w:rsidR="00822128">
        <w:rPr>
          <w:sz w:val="24"/>
        </w:rPr>
        <w:t>А</w:t>
      </w:r>
      <w:r w:rsidR="00800921">
        <w:rPr>
          <w:sz w:val="24"/>
        </w:rPr>
        <w:t>дминистрации Лоухского муниципального района от 08июля 2022года № 184 « Об</w:t>
      </w:r>
      <w:r>
        <w:rPr>
          <w:sz w:val="24"/>
        </w:rPr>
        <w:t xml:space="preserve"> утверждении состава эвакуационной комиссии Лоухского муниципального района</w:t>
      </w:r>
      <w:r w:rsidR="00822128">
        <w:rPr>
          <w:sz w:val="24"/>
        </w:rPr>
        <w:t>»</w:t>
      </w:r>
    </w:p>
    <w:p w:rsidR="00166A78" w:rsidRDefault="00166A78" w:rsidP="002123F1">
      <w:pPr>
        <w:jc w:val="both"/>
        <w:rPr>
          <w:sz w:val="24"/>
        </w:rPr>
      </w:pPr>
    </w:p>
    <w:p w:rsidR="002123F1" w:rsidRDefault="00166A78" w:rsidP="00166A78">
      <w:pPr>
        <w:ind w:firstLine="708"/>
        <w:jc w:val="both"/>
        <w:rPr>
          <w:sz w:val="24"/>
          <w:szCs w:val="24"/>
        </w:rPr>
      </w:pPr>
      <w:r w:rsidRPr="00166A78">
        <w:rPr>
          <w:sz w:val="24"/>
          <w:szCs w:val="24"/>
        </w:rPr>
        <w:t xml:space="preserve">В соответствии с </w:t>
      </w:r>
      <w:r w:rsidRPr="00166A78">
        <w:rPr>
          <w:color w:val="000000"/>
          <w:sz w:val="24"/>
          <w:szCs w:val="24"/>
        </w:rPr>
        <w:t>Положением об эвак</w:t>
      </w:r>
      <w:r>
        <w:rPr>
          <w:color w:val="000000"/>
          <w:sz w:val="24"/>
          <w:szCs w:val="24"/>
        </w:rPr>
        <w:t xml:space="preserve">уационной </w:t>
      </w:r>
      <w:r w:rsidRPr="00166A78">
        <w:rPr>
          <w:color w:val="000000"/>
          <w:sz w:val="24"/>
          <w:szCs w:val="24"/>
        </w:rPr>
        <w:t xml:space="preserve">комиссии </w:t>
      </w:r>
      <w:r>
        <w:rPr>
          <w:color w:val="000000"/>
          <w:sz w:val="24"/>
          <w:szCs w:val="24"/>
        </w:rPr>
        <w:t>Лоухского</w:t>
      </w:r>
      <w:r w:rsidRPr="00166A78">
        <w:rPr>
          <w:color w:val="000000"/>
          <w:sz w:val="24"/>
          <w:szCs w:val="24"/>
        </w:rPr>
        <w:t xml:space="preserve"> муниципального района, утвержденным </w:t>
      </w:r>
      <w:r w:rsidRPr="00166A78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 xml:space="preserve">Лоухского </w:t>
      </w:r>
      <w:r w:rsidRPr="00166A78">
        <w:rPr>
          <w:color w:val="000000"/>
          <w:sz w:val="24"/>
          <w:szCs w:val="24"/>
        </w:rPr>
        <w:t xml:space="preserve"> муниципального района</w:t>
      </w:r>
      <w:r w:rsidRPr="00166A78">
        <w:rPr>
          <w:sz w:val="24"/>
          <w:szCs w:val="24"/>
        </w:rPr>
        <w:t xml:space="preserve"> от </w:t>
      </w:r>
      <w:r w:rsidR="007172C7">
        <w:rPr>
          <w:sz w:val="24"/>
          <w:szCs w:val="24"/>
        </w:rPr>
        <w:t>08</w:t>
      </w:r>
      <w:r w:rsidRPr="00166A78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166A78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166A78">
        <w:rPr>
          <w:sz w:val="24"/>
          <w:szCs w:val="24"/>
        </w:rPr>
        <w:t xml:space="preserve"> №</w:t>
      </w:r>
      <w:r w:rsidR="007172C7">
        <w:rPr>
          <w:sz w:val="24"/>
          <w:szCs w:val="24"/>
        </w:rPr>
        <w:t>183</w:t>
      </w:r>
      <w:r w:rsidRPr="00166A78">
        <w:rPr>
          <w:sz w:val="24"/>
          <w:szCs w:val="24"/>
        </w:rPr>
        <w:t xml:space="preserve">  "</w:t>
      </w:r>
      <w:r w:rsidRPr="00166A78">
        <w:rPr>
          <w:bCs/>
          <w:color w:val="000000"/>
          <w:sz w:val="24"/>
          <w:szCs w:val="24"/>
        </w:rPr>
        <w:t xml:space="preserve">О создании эвакуационных органов </w:t>
      </w:r>
      <w:r>
        <w:rPr>
          <w:bCs/>
          <w:color w:val="000000"/>
          <w:sz w:val="24"/>
          <w:szCs w:val="24"/>
        </w:rPr>
        <w:t>Лоухского</w:t>
      </w:r>
      <w:r w:rsidRPr="00166A78">
        <w:rPr>
          <w:bCs/>
          <w:color w:val="000000"/>
          <w:sz w:val="24"/>
          <w:szCs w:val="24"/>
        </w:rPr>
        <w:t xml:space="preserve"> муниципального района</w:t>
      </w:r>
      <w:r w:rsidR="00822128">
        <w:rPr>
          <w:bCs/>
          <w:color w:val="000000"/>
          <w:sz w:val="24"/>
          <w:szCs w:val="24"/>
        </w:rPr>
        <w:t xml:space="preserve"> и кадровыми перестановками в организациях  района</w:t>
      </w:r>
      <w:r w:rsidR="008167A4">
        <w:rPr>
          <w:sz w:val="24"/>
          <w:szCs w:val="24"/>
        </w:rPr>
        <w:t xml:space="preserve">, </w:t>
      </w:r>
      <w:r w:rsidR="00B749D3">
        <w:rPr>
          <w:sz w:val="24"/>
          <w:szCs w:val="24"/>
        </w:rPr>
        <w:t>а</w:t>
      </w:r>
      <w:r w:rsidR="002123F1" w:rsidRPr="002123F1">
        <w:rPr>
          <w:sz w:val="24"/>
          <w:szCs w:val="24"/>
        </w:rPr>
        <w:t>дминистрация Лоухского муниципального</w:t>
      </w:r>
      <w:r w:rsidR="002123F1">
        <w:rPr>
          <w:sz w:val="24"/>
          <w:szCs w:val="24"/>
        </w:rPr>
        <w:t xml:space="preserve"> района</w:t>
      </w:r>
    </w:p>
    <w:p w:rsidR="002123F1" w:rsidRDefault="002123F1" w:rsidP="002123F1">
      <w:pPr>
        <w:pStyle w:val="a6"/>
        <w:ind w:firstLine="708"/>
        <w:jc w:val="both"/>
        <w:rPr>
          <w:sz w:val="24"/>
          <w:szCs w:val="24"/>
        </w:rPr>
      </w:pPr>
    </w:p>
    <w:p w:rsidR="002123F1" w:rsidRDefault="002123F1" w:rsidP="002123F1">
      <w:pPr>
        <w:pStyle w:val="a6"/>
        <w:ind w:firstLine="708"/>
        <w:jc w:val="center"/>
        <w:rPr>
          <w:b/>
          <w:sz w:val="24"/>
          <w:szCs w:val="24"/>
        </w:rPr>
      </w:pPr>
      <w:r w:rsidRPr="002123F1">
        <w:rPr>
          <w:b/>
          <w:sz w:val="24"/>
          <w:szCs w:val="24"/>
        </w:rPr>
        <w:t>постановляет:</w:t>
      </w:r>
    </w:p>
    <w:p w:rsidR="007E1950" w:rsidRDefault="007E1950" w:rsidP="002123F1">
      <w:pPr>
        <w:pStyle w:val="a6"/>
        <w:ind w:firstLine="708"/>
        <w:jc w:val="center"/>
        <w:rPr>
          <w:b/>
          <w:sz w:val="24"/>
          <w:szCs w:val="24"/>
        </w:rPr>
      </w:pPr>
    </w:p>
    <w:p w:rsidR="00166A78" w:rsidRPr="00822128" w:rsidRDefault="00AD5D8F" w:rsidP="00AD5D8F">
      <w:pPr>
        <w:shd w:val="clear" w:color="auto" w:fill="FFFFFF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A94E7F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>1.</w:t>
      </w:r>
      <w:r w:rsidR="00166A78" w:rsidRPr="00166A78">
        <w:rPr>
          <w:bCs/>
          <w:sz w:val="24"/>
          <w:szCs w:val="24"/>
        </w:rPr>
        <w:t xml:space="preserve">Утвердить прилагаемый </w:t>
      </w:r>
      <w:r w:rsidR="00166A78" w:rsidRPr="00166A78">
        <w:rPr>
          <w:color w:val="000000"/>
          <w:sz w:val="24"/>
          <w:szCs w:val="24"/>
        </w:rPr>
        <w:t xml:space="preserve">состав эвакуационной комиссии </w:t>
      </w:r>
      <w:r w:rsidR="00166A78">
        <w:rPr>
          <w:color w:val="000000"/>
          <w:sz w:val="24"/>
          <w:szCs w:val="24"/>
        </w:rPr>
        <w:t>Лоухского</w:t>
      </w:r>
      <w:r w:rsidR="00166A78" w:rsidRPr="00166A78">
        <w:rPr>
          <w:color w:val="000000"/>
          <w:sz w:val="24"/>
          <w:szCs w:val="24"/>
        </w:rPr>
        <w:t xml:space="preserve">  муниципального района</w:t>
      </w:r>
      <w:r w:rsidR="00166A78" w:rsidRPr="00166A78">
        <w:rPr>
          <w:bCs/>
          <w:sz w:val="24"/>
          <w:szCs w:val="24"/>
        </w:rPr>
        <w:t>.</w:t>
      </w:r>
    </w:p>
    <w:p w:rsidR="00A94E7F" w:rsidRDefault="00822128" w:rsidP="00A94E7F">
      <w:pPr>
        <w:ind w:firstLine="708"/>
        <w:jc w:val="both"/>
        <w:rPr>
          <w:sz w:val="24"/>
        </w:rPr>
      </w:pPr>
      <w:r>
        <w:rPr>
          <w:bCs/>
          <w:sz w:val="24"/>
          <w:szCs w:val="24"/>
        </w:rPr>
        <w:t xml:space="preserve">2. </w:t>
      </w:r>
      <w:r w:rsidR="00A94E7F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остановление  администрации Лоухского муниципального района от </w:t>
      </w:r>
      <w:r w:rsidR="00AD5D8F">
        <w:rPr>
          <w:bCs/>
          <w:sz w:val="24"/>
          <w:szCs w:val="24"/>
        </w:rPr>
        <w:t xml:space="preserve">31 октября </w:t>
      </w:r>
      <w:r>
        <w:rPr>
          <w:bCs/>
          <w:sz w:val="24"/>
          <w:szCs w:val="24"/>
        </w:rPr>
        <w:t>202</w:t>
      </w:r>
      <w:r w:rsidR="00AD5D8F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года № </w:t>
      </w:r>
      <w:r w:rsidR="00AD5D8F">
        <w:rPr>
          <w:bCs/>
          <w:sz w:val="24"/>
          <w:szCs w:val="24"/>
        </w:rPr>
        <w:t>236</w:t>
      </w:r>
      <w:r w:rsidR="0066616D">
        <w:rPr>
          <w:bCs/>
          <w:sz w:val="24"/>
          <w:szCs w:val="24"/>
        </w:rPr>
        <w:t xml:space="preserve"> </w:t>
      </w:r>
      <w:r>
        <w:rPr>
          <w:sz w:val="24"/>
        </w:rPr>
        <w:t>«</w:t>
      </w:r>
      <w:r w:rsidR="00AD5D8F">
        <w:rPr>
          <w:sz w:val="24"/>
        </w:rPr>
        <w:t>О внесении изменений в постановление Администрации Лоухского муниципального района от 08июля 2022года № 184 « Об утверждении состава эвакуационной комиссии Лоухского муниципального района»</w:t>
      </w:r>
      <w:r w:rsidR="00A94E7F" w:rsidRPr="00A94E7F">
        <w:rPr>
          <w:sz w:val="24"/>
        </w:rPr>
        <w:t xml:space="preserve"> </w:t>
      </w:r>
      <w:r w:rsidR="00A94E7F">
        <w:rPr>
          <w:sz w:val="24"/>
        </w:rPr>
        <w:t xml:space="preserve"> признать утратившим силу.</w:t>
      </w:r>
    </w:p>
    <w:p w:rsidR="00166A78" w:rsidRPr="00166A78" w:rsidRDefault="00822128" w:rsidP="00822128">
      <w:pPr>
        <w:shd w:val="clear" w:color="auto" w:fill="FFFFFF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A94E7F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3.</w:t>
      </w:r>
      <w:r w:rsidR="00166A78" w:rsidRPr="00166A78">
        <w:rPr>
          <w:color w:val="000000"/>
          <w:sz w:val="24"/>
          <w:szCs w:val="24"/>
        </w:rPr>
        <w:t>Отделу по мобилизационной работе</w:t>
      </w:r>
      <w:r w:rsidR="00166A78">
        <w:rPr>
          <w:color w:val="000000"/>
          <w:sz w:val="24"/>
          <w:szCs w:val="24"/>
        </w:rPr>
        <w:t xml:space="preserve"> и </w:t>
      </w:r>
      <w:r w:rsidR="00166A78" w:rsidRPr="00166A78">
        <w:rPr>
          <w:color w:val="000000"/>
          <w:sz w:val="24"/>
          <w:szCs w:val="24"/>
        </w:rPr>
        <w:t xml:space="preserve"> гражданской обороне  администрации </w:t>
      </w:r>
      <w:r w:rsidR="00166A78">
        <w:rPr>
          <w:color w:val="000000"/>
          <w:sz w:val="24"/>
          <w:szCs w:val="24"/>
        </w:rPr>
        <w:t>Лоухского</w:t>
      </w:r>
      <w:r w:rsidR="00166A78" w:rsidRPr="00166A78">
        <w:rPr>
          <w:color w:val="000000"/>
          <w:sz w:val="24"/>
          <w:szCs w:val="24"/>
        </w:rPr>
        <w:t xml:space="preserve"> муниципального района </w:t>
      </w:r>
      <w:r>
        <w:rPr>
          <w:color w:val="000000"/>
          <w:sz w:val="24"/>
          <w:szCs w:val="24"/>
        </w:rPr>
        <w:t xml:space="preserve">довести  до членов комиссии обновленный состав и </w:t>
      </w:r>
      <w:r w:rsidR="00166A78" w:rsidRPr="00166A78">
        <w:rPr>
          <w:color w:val="000000"/>
          <w:sz w:val="24"/>
          <w:szCs w:val="24"/>
        </w:rPr>
        <w:t>организовать п</w:t>
      </w:r>
      <w:r w:rsidR="00166A78" w:rsidRPr="00166A78">
        <w:rPr>
          <w:sz w:val="24"/>
          <w:szCs w:val="24"/>
        </w:rPr>
        <w:t>одготовку личного состава</w:t>
      </w:r>
      <w:r w:rsidR="00166A78" w:rsidRPr="00166A78">
        <w:rPr>
          <w:b/>
          <w:sz w:val="24"/>
          <w:szCs w:val="24"/>
        </w:rPr>
        <w:t xml:space="preserve"> </w:t>
      </w:r>
      <w:r w:rsidR="00166A78" w:rsidRPr="00166A78">
        <w:rPr>
          <w:sz w:val="24"/>
          <w:szCs w:val="24"/>
        </w:rPr>
        <w:t xml:space="preserve"> </w:t>
      </w:r>
      <w:r w:rsidR="00166A78" w:rsidRPr="00166A78">
        <w:rPr>
          <w:color w:val="000000"/>
          <w:sz w:val="24"/>
          <w:szCs w:val="24"/>
        </w:rPr>
        <w:t xml:space="preserve">эвакуационной </w:t>
      </w:r>
      <w:r w:rsidR="00166A78" w:rsidRPr="00166A78">
        <w:rPr>
          <w:sz w:val="24"/>
          <w:szCs w:val="24"/>
        </w:rPr>
        <w:t>комиссии</w:t>
      </w:r>
      <w:r w:rsidR="00166A78" w:rsidRPr="00166A78">
        <w:rPr>
          <w:color w:val="000000"/>
          <w:sz w:val="24"/>
          <w:szCs w:val="24"/>
        </w:rPr>
        <w:t>.</w:t>
      </w:r>
    </w:p>
    <w:p w:rsidR="002123F1" w:rsidRPr="00166A78" w:rsidRDefault="00166A78" w:rsidP="00166A7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4E7F">
        <w:rPr>
          <w:sz w:val="24"/>
          <w:szCs w:val="24"/>
        </w:rPr>
        <w:t xml:space="preserve">   </w:t>
      </w:r>
      <w:r w:rsidR="0082212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166A78">
        <w:rPr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sz w:val="24"/>
          <w:szCs w:val="24"/>
        </w:rPr>
        <w:t>Г</w:t>
      </w:r>
      <w:r w:rsidRPr="00166A78">
        <w:rPr>
          <w:sz w:val="24"/>
          <w:szCs w:val="24"/>
        </w:rPr>
        <w:t xml:space="preserve">лаву администрации </w:t>
      </w:r>
      <w:r>
        <w:rPr>
          <w:sz w:val="24"/>
          <w:szCs w:val="24"/>
        </w:rPr>
        <w:t>Лоухского</w:t>
      </w:r>
      <w:r w:rsidRPr="00166A78">
        <w:rPr>
          <w:sz w:val="24"/>
          <w:szCs w:val="24"/>
        </w:rPr>
        <w:t xml:space="preserve"> муниципального район</w:t>
      </w:r>
      <w:proofErr w:type="gramStart"/>
      <w:r w:rsidRPr="00166A78">
        <w:rPr>
          <w:sz w:val="24"/>
          <w:szCs w:val="24"/>
        </w:rPr>
        <w:t>а</w:t>
      </w:r>
      <w:r w:rsidR="0066616D">
        <w:rPr>
          <w:sz w:val="24"/>
          <w:szCs w:val="24"/>
        </w:rPr>
        <w:t>-</w:t>
      </w:r>
      <w:proofErr w:type="gramEnd"/>
      <w:r w:rsidR="0066616D">
        <w:rPr>
          <w:sz w:val="24"/>
          <w:szCs w:val="24"/>
        </w:rPr>
        <w:t xml:space="preserve"> председателя эвакуационной комиссии.</w:t>
      </w:r>
      <w:bookmarkStart w:id="0" w:name="_GoBack"/>
      <w:bookmarkEnd w:id="0"/>
    </w:p>
    <w:p w:rsidR="002123F1" w:rsidRDefault="002123F1" w:rsidP="002123F1">
      <w:pPr>
        <w:ind w:left="360"/>
        <w:jc w:val="both"/>
        <w:rPr>
          <w:sz w:val="24"/>
          <w:szCs w:val="24"/>
        </w:rPr>
      </w:pPr>
    </w:p>
    <w:p w:rsidR="002123F1" w:rsidRDefault="002123F1" w:rsidP="002123F1">
      <w:pPr>
        <w:ind w:left="360"/>
        <w:jc w:val="both"/>
        <w:rPr>
          <w:sz w:val="24"/>
          <w:szCs w:val="24"/>
        </w:rPr>
      </w:pPr>
    </w:p>
    <w:p w:rsidR="002123F1" w:rsidRDefault="002123F1" w:rsidP="002123F1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AD5D8F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Лоухского</w:t>
      </w:r>
    </w:p>
    <w:p w:rsidR="002123F1" w:rsidRDefault="002123F1" w:rsidP="00E544A9">
      <w:pPr>
        <w:jc w:val="both"/>
      </w:pPr>
      <w:r>
        <w:rPr>
          <w:sz w:val="24"/>
          <w:szCs w:val="24"/>
        </w:rPr>
        <w:t xml:space="preserve">муниципального района                                                             </w:t>
      </w:r>
      <w:r w:rsidR="00B749D3">
        <w:rPr>
          <w:sz w:val="24"/>
          <w:szCs w:val="24"/>
        </w:rPr>
        <w:t xml:space="preserve">     </w:t>
      </w:r>
      <w:r w:rsidR="007172C7">
        <w:rPr>
          <w:sz w:val="24"/>
          <w:szCs w:val="24"/>
        </w:rPr>
        <w:t xml:space="preserve">          </w:t>
      </w:r>
      <w:r w:rsidR="00B749D3">
        <w:rPr>
          <w:sz w:val="24"/>
          <w:szCs w:val="24"/>
        </w:rPr>
        <w:t xml:space="preserve"> </w:t>
      </w:r>
      <w:r w:rsidR="00800921">
        <w:rPr>
          <w:sz w:val="24"/>
          <w:szCs w:val="24"/>
        </w:rPr>
        <w:t>К.С. Серебрякова</w:t>
      </w:r>
    </w:p>
    <w:p w:rsidR="00F5245A" w:rsidRDefault="00F5245A"/>
    <w:p w:rsidR="003A038E" w:rsidRDefault="003A038E"/>
    <w:p w:rsidR="003A038E" w:rsidRDefault="003A038E"/>
    <w:p w:rsidR="003A038E" w:rsidRDefault="003A038E"/>
    <w:p w:rsidR="003A038E" w:rsidRDefault="003A038E"/>
    <w:p w:rsidR="003A038E" w:rsidRDefault="003A038E"/>
    <w:p w:rsidR="003A038E" w:rsidRDefault="003A038E"/>
    <w:p w:rsidR="003A038E" w:rsidRDefault="003A038E"/>
    <w:p w:rsidR="003A038E" w:rsidRDefault="003A038E"/>
    <w:p w:rsidR="008D126E" w:rsidRDefault="008D126E"/>
    <w:p w:rsidR="008D126E" w:rsidRDefault="008D126E"/>
    <w:p w:rsidR="008D126E" w:rsidRDefault="008D126E"/>
    <w:p w:rsidR="008D6F97" w:rsidRDefault="003A038E" w:rsidP="00B749D3">
      <w:pPr>
        <w:pStyle w:val="a6"/>
        <w:jc w:val="both"/>
      </w:pPr>
      <w:r>
        <w:t xml:space="preserve">                                                                                                                           </w:t>
      </w:r>
    </w:p>
    <w:p w:rsidR="003A038E" w:rsidRDefault="003A038E"/>
    <w:p w:rsidR="00622A90" w:rsidRDefault="00622A90"/>
    <w:p w:rsidR="00622A90" w:rsidRDefault="00622A90"/>
    <w:p w:rsidR="00622A90" w:rsidRDefault="00622A90"/>
    <w:p w:rsidR="00622A90" w:rsidRDefault="00622A90" w:rsidP="00622A90">
      <w:pPr>
        <w:jc w:val="right"/>
      </w:pPr>
      <w:r>
        <w:t>Утвержден</w:t>
      </w:r>
    </w:p>
    <w:p w:rsidR="00622A90" w:rsidRPr="00C00059" w:rsidRDefault="00622A90" w:rsidP="00622A90">
      <w:pPr>
        <w:jc w:val="right"/>
      </w:pPr>
      <w:r w:rsidRPr="00C00059">
        <w:t>постановлени</w:t>
      </w:r>
      <w:r>
        <w:t>ем</w:t>
      </w:r>
      <w:r w:rsidRPr="00C00059">
        <w:t xml:space="preserve"> администрации</w:t>
      </w:r>
    </w:p>
    <w:p w:rsidR="00622A90" w:rsidRPr="00C00059" w:rsidRDefault="00622A90" w:rsidP="00622A90">
      <w:pPr>
        <w:jc w:val="right"/>
      </w:pPr>
      <w:r>
        <w:t xml:space="preserve">Лоухского </w:t>
      </w:r>
      <w:r w:rsidRPr="00C00059">
        <w:t>муниципального района</w:t>
      </w:r>
    </w:p>
    <w:p w:rsidR="00622A90" w:rsidRPr="00C00059" w:rsidRDefault="00622A90" w:rsidP="00622A90">
      <w:pPr>
        <w:jc w:val="right"/>
      </w:pPr>
      <w:r w:rsidRPr="00C00059">
        <w:t>от</w:t>
      </w:r>
      <w:r>
        <w:t>.</w:t>
      </w:r>
      <w:r w:rsidR="00A94E7F">
        <w:t>20</w:t>
      </w:r>
      <w:r w:rsidR="009F3054">
        <w:t>.</w:t>
      </w:r>
      <w:r w:rsidR="00822128">
        <w:t>1</w:t>
      </w:r>
      <w:r w:rsidR="00A94E7F">
        <w:t>2</w:t>
      </w:r>
      <w:r>
        <w:t>.</w:t>
      </w:r>
      <w:r w:rsidRPr="00C00059">
        <w:t>20</w:t>
      </w:r>
      <w:r>
        <w:t>2</w:t>
      </w:r>
      <w:r w:rsidR="00A94E7F">
        <w:t>4</w:t>
      </w:r>
      <w:r w:rsidRPr="00C00059">
        <w:t xml:space="preserve"> №</w:t>
      </w:r>
      <w:r w:rsidR="00822128">
        <w:t xml:space="preserve"> </w:t>
      </w:r>
      <w:r w:rsidR="00A94E7F">
        <w:t>187</w:t>
      </w:r>
      <w:r w:rsidRPr="00C00059">
        <w:t xml:space="preserve"> </w:t>
      </w:r>
    </w:p>
    <w:p w:rsidR="00622A90" w:rsidRDefault="00622A90" w:rsidP="00622A90">
      <w:pPr>
        <w:jc w:val="center"/>
        <w:rPr>
          <w:b/>
        </w:rPr>
      </w:pPr>
    </w:p>
    <w:p w:rsidR="00622A90" w:rsidRPr="007F7ED6" w:rsidRDefault="00622A90" w:rsidP="00622A90">
      <w:pPr>
        <w:tabs>
          <w:tab w:val="left" w:pos="0"/>
        </w:tabs>
        <w:jc w:val="center"/>
        <w:rPr>
          <w:b/>
          <w:color w:val="000000"/>
        </w:rPr>
      </w:pPr>
      <w:r>
        <w:rPr>
          <w:b/>
          <w:color w:val="000000"/>
        </w:rPr>
        <w:t>С О С Т А В</w:t>
      </w:r>
    </w:p>
    <w:p w:rsidR="00622A90" w:rsidRDefault="00622A90" w:rsidP="00622A90">
      <w:pPr>
        <w:tabs>
          <w:tab w:val="left" w:pos="0"/>
        </w:tabs>
        <w:jc w:val="center"/>
        <w:rPr>
          <w:color w:val="000000"/>
        </w:rPr>
      </w:pPr>
      <w:r>
        <w:rPr>
          <w:b/>
          <w:color w:val="000000"/>
        </w:rPr>
        <w:t>эвакуационной</w:t>
      </w:r>
      <w:r>
        <w:rPr>
          <w:color w:val="000000"/>
        </w:rPr>
        <w:t xml:space="preserve"> </w:t>
      </w:r>
      <w:r w:rsidRPr="00475767">
        <w:rPr>
          <w:b/>
          <w:color w:val="000000"/>
        </w:rPr>
        <w:t>комиссии</w:t>
      </w:r>
      <w:r w:rsidRPr="00222624">
        <w:rPr>
          <w:color w:val="000000"/>
        </w:rPr>
        <w:t xml:space="preserve"> </w:t>
      </w:r>
    </w:p>
    <w:p w:rsidR="00622A90" w:rsidRDefault="00622A90" w:rsidP="00622A90">
      <w:pPr>
        <w:tabs>
          <w:tab w:val="left" w:pos="0"/>
        </w:tabs>
        <w:jc w:val="center"/>
      </w:pPr>
      <w:r>
        <w:rPr>
          <w:b/>
          <w:color w:val="000000"/>
        </w:rPr>
        <w:t xml:space="preserve">Лоухского </w:t>
      </w:r>
      <w:r w:rsidRPr="007F7ED6">
        <w:rPr>
          <w:b/>
          <w:color w:val="000000"/>
        </w:rPr>
        <w:t>муниципального района</w:t>
      </w:r>
    </w:p>
    <w:p w:rsidR="00622A90" w:rsidRDefault="00622A90" w:rsidP="00622A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103"/>
        <w:gridCol w:w="1980"/>
      </w:tblGrid>
      <w:tr w:rsidR="00622A90" w:rsidRPr="00CE4F0A" w:rsidTr="00D6306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8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 xml:space="preserve">Должность в эвакоприемной </w:t>
            </w:r>
            <w:r>
              <w:rPr>
                <w:color w:val="000000"/>
              </w:rPr>
              <w:t xml:space="preserve">(эвакуационной) </w:t>
            </w:r>
            <w:r w:rsidRPr="00CE4F0A">
              <w:rPr>
                <w:color w:val="000000"/>
              </w:rPr>
              <w:t>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Должность по штату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</w:tr>
      <w:tr w:rsidR="00622A90" w:rsidRPr="00CE4F0A" w:rsidTr="00D6306E">
        <w:trPr>
          <w:trHeight w:val="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D6594E" w:rsidRDefault="00622A90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BD02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 xml:space="preserve">Председатель  </w:t>
            </w:r>
            <w:r>
              <w:rPr>
                <w:color w:val="000000"/>
              </w:rPr>
              <w:t xml:space="preserve">эвакуационной </w:t>
            </w:r>
            <w:r w:rsidRPr="00CE4F0A">
              <w:rPr>
                <w:color w:val="000000"/>
              </w:rPr>
              <w:t>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BD02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>г</w:t>
            </w:r>
            <w:r w:rsidRPr="00CE4F0A">
              <w:rPr>
                <w:color w:val="000000"/>
              </w:rPr>
              <w:t>лавы</w:t>
            </w:r>
            <w:r>
              <w:rPr>
                <w:color w:val="000000"/>
              </w:rPr>
              <w:t xml:space="preserve"> </w:t>
            </w:r>
            <w:r w:rsidRPr="00CE4F0A">
              <w:rPr>
                <w:color w:val="000000"/>
              </w:rPr>
              <w:t xml:space="preserve">администрации </w:t>
            </w:r>
            <w:r w:rsidR="00BD0277">
              <w:rPr>
                <w:color w:val="000000"/>
              </w:rPr>
              <w:t>Лоухского</w:t>
            </w:r>
            <w:r w:rsidRPr="00CE4F0A">
              <w:rPr>
                <w:color w:val="000000"/>
              </w:rPr>
              <w:t xml:space="preserve"> 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1058BA" w:rsidP="00105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Серебрякова Кристина Сергеевна</w:t>
            </w:r>
            <w:r>
              <w:rPr>
                <w:color w:val="000000"/>
              </w:rPr>
              <w:t xml:space="preserve"> </w:t>
            </w:r>
          </w:p>
        </w:tc>
      </w:tr>
      <w:tr w:rsidR="00622A90" w:rsidRPr="00CE4F0A" w:rsidTr="00D6306E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D6594E" w:rsidRDefault="00622A90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BD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4F0A">
              <w:t>Зам</w:t>
            </w:r>
            <w:r>
              <w:t xml:space="preserve">еститель </w:t>
            </w:r>
            <w:r w:rsidRPr="00CE4F0A">
              <w:t xml:space="preserve">председателя </w:t>
            </w:r>
            <w:r>
              <w:rPr>
                <w:color w:val="000000"/>
              </w:rPr>
              <w:t xml:space="preserve">эвакуационной </w:t>
            </w:r>
            <w:r w:rsidRPr="00CE4F0A">
              <w:rPr>
                <w:color w:val="000000"/>
              </w:rPr>
              <w:t>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BD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4F0A"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>г</w:t>
            </w:r>
            <w:r w:rsidRPr="00CE4F0A">
              <w:rPr>
                <w:color w:val="000000"/>
              </w:rPr>
              <w:t>лавы</w:t>
            </w:r>
            <w:r>
              <w:rPr>
                <w:color w:val="000000"/>
              </w:rPr>
              <w:t xml:space="preserve"> а</w:t>
            </w:r>
            <w:r w:rsidRPr="00CE4F0A">
              <w:rPr>
                <w:color w:val="000000"/>
              </w:rPr>
              <w:t xml:space="preserve">дминистрации </w:t>
            </w:r>
            <w:r w:rsidR="00BD0277">
              <w:rPr>
                <w:color w:val="000000"/>
              </w:rPr>
              <w:t>Лоухского</w:t>
            </w:r>
            <w:r w:rsidRPr="00CE4F0A">
              <w:rPr>
                <w:color w:val="000000"/>
              </w:rPr>
              <w:t xml:space="preserve"> 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1058BA" w:rsidP="008009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Финский Евгений Александрович</w:t>
            </w:r>
          </w:p>
        </w:tc>
      </w:tr>
      <w:tr w:rsidR="00622A90" w:rsidRPr="00CE4F0A" w:rsidTr="00D6306E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D6594E" w:rsidRDefault="00622A90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BD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4F0A">
              <w:t xml:space="preserve">Секретарь </w:t>
            </w:r>
            <w:r>
              <w:rPr>
                <w:color w:val="000000"/>
              </w:rPr>
              <w:t xml:space="preserve">эвакуационной </w:t>
            </w:r>
            <w:r w:rsidRPr="00CE4F0A">
              <w:rPr>
                <w:color w:val="000000"/>
              </w:rPr>
              <w:t>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BD0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Начальник отдела по мобилизационной работе</w:t>
            </w:r>
            <w:r w:rsidR="00BD0277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</w:t>
            </w:r>
            <w:r w:rsidRPr="00475767">
              <w:rPr>
                <w:color w:val="000000"/>
              </w:rPr>
              <w:t>гражданской оборон</w:t>
            </w:r>
            <w:r>
              <w:rPr>
                <w:color w:val="000000"/>
              </w:rPr>
              <w:t xml:space="preserve">е  </w:t>
            </w:r>
            <w:r w:rsidRPr="00CE4F0A">
              <w:rPr>
                <w:color w:val="000000"/>
              </w:rPr>
              <w:t xml:space="preserve">администрации </w:t>
            </w:r>
            <w:r w:rsidR="00BD0277">
              <w:rPr>
                <w:color w:val="000000"/>
              </w:rPr>
              <w:t>Лоухского</w:t>
            </w:r>
            <w:r w:rsidRPr="00CE4F0A">
              <w:rPr>
                <w:color w:val="000000"/>
              </w:rPr>
              <w:t xml:space="preserve"> 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BD0277" w:rsidP="008009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Скрипниченко С</w:t>
            </w:r>
            <w:r w:rsidR="00800921">
              <w:t>ергей Аркадьевич</w:t>
            </w:r>
          </w:p>
        </w:tc>
      </w:tr>
      <w:tr w:rsidR="00622A90" w:rsidRPr="00CE4F0A" w:rsidTr="00D6306E">
        <w:trPr>
          <w:trHeight w:val="577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A90" w:rsidRPr="0055176F" w:rsidRDefault="00622A90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176F">
              <w:rPr>
                <w:b/>
                <w:color w:val="000000"/>
              </w:rPr>
              <w:t>Группа связи и оповещения</w:t>
            </w:r>
          </w:p>
        </w:tc>
      </w:tr>
      <w:tr w:rsidR="00CD0E0C" w:rsidRPr="00CE4F0A" w:rsidTr="00D6306E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D6594E" w:rsidRDefault="00CD0E0C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CD0E0C" w:rsidP="00D630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</w:t>
            </w:r>
            <w:r w:rsidR="00647B36">
              <w:rPr>
                <w:color w:val="000000"/>
              </w:rPr>
              <w:t>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Default="0066616D" w:rsidP="006661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  <w:r w:rsidR="00CD0E0C">
              <w:rPr>
                <w:color w:val="000000"/>
              </w:rPr>
              <w:t xml:space="preserve"> отдела </w:t>
            </w:r>
            <w:r>
              <w:rPr>
                <w:color w:val="000000"/>
              </w:rPr>
              <w:t>имущественных и земельных отношений</w:t>
            </w:r>
            <w:r w:rsidR="00CD0E0C">
              <w:rPr>
                <w:color w:val="000000"/>
              </w:rPr>
              <w:t xml:space="preserve">  </w:t>
            </w:r>
            <w:r w:rsidR="00CD0E0C" w:rsidRPr="00CE4F0A">
              <w:rPr>
                <w:color w:val="000000"/>
              </w:rPr>
              <w:t xml:space="preserve">администрации </w:t>
            </w:r>
            <w:r w:rsidR="00CD0E0C">
              <w:rPr>
                <w:color w:val="000000"/>
              </w:rPr>
              <w:t>Лоухского</w:t>
            </w:r>
            <w:r w:rsidR="00CD0E0C" w:rsidRPr="00CE4F0A">
              <w:rPr>
                <w:color w:val="000000"/>
              </w:rPr>
              <w:t xml:space="preserve"> муниципального района</w:t>
            </w:r>
            <w:r w:rsidR="00CD0E0C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Default="0066616D" w:rsidP="008009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Гагарин Михаил Алексеевич</w:t>
            </w:r>
          </w:p>
        </w:tc>
      </w:tr>
      <w:tr w:rsidR="00CD0E0C" w:rsidRPr="00CE4F0A" w:rsidTr="00D6306E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D6594E" w:rsidRDefault="00CD0E0C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9F3054" w:rsidRDefault="00647B36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Default="00CD0E0C" w:rsidP="008009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Ведущий специалист </w:t>
            </w:r>
            <w:r w:rsidR="00800921">
              <w:rPr>
                <w:color w:val="000000"/>
              </w:rPr>
              <w:t xml:space="preserve">юридического </w:t>
            </w:r>
            <w:r>
              <w:rPr>
                <w:color w:val="000000"/>
              </w:rPr>
              <w:t>отдела</w:t>
            </w:r>
            <w:r w:rsidR="00800921">
              <w:rPr>
                <w:color w:val="000000"/>
              </w:rPr>
              <w:t xml:space="preserve"> </w:t>
            </w:r>
            <w:r w:rsidRPr="00CE4F0A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Лоухского</w:t>
            </w:r>
            <w:r w:rsidRPr="00CE4F0A">
              <w:rPr>
                <w:color w:val="000000"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Default="00800921" w:rsidP="00CD0E0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Шаброва</w:t>
            </w:r>
            <w:proofErr w:type="spellEnd"/>
            <w:r>
              <w:t xml:space="preserve"> Оксана Владимировна</w:t>
            </w:r>
          </w:p>
        </w:tc>
      </w:tr>
      <w:tr w:rsidR="00CD0E0C" w:rsidRPr="00CE4F0A" w:rsidTr="00D6306E">
        <w:trPr>
          <w:trHeight w:val="555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E0C" w:rsidRPr="0055176F" w:rsidRDefault="00CD0E0C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176F">
              <w:rPr>
                <w:b/>
              </w:rPr>
              <w:t>Группа учета и размещения эвакуируемого населения</w:t>
            </w:r>
          </w:p>
        </w:tc>
      </w:tr>
      <w:tr w:rsidR="00CD0E0C" w:rsidRPr="00CE4F0A" w:rsidTr="00D6306E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D6594E" w:rsidRDefault="00CD0E0C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CD0E0C" w:rsidP="00D630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</w:t>
            </w:r>
            <w:r w:rsidR="003420D4">
              <w:rPr>
                <w:color w:val="000000"/>
              </w:rPr>
              <w:t>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CE4F0A" w:rsidRDefault="00C6056B" w:rsidP="00BD0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Начальник отдела  имущественных и земельных отношений а</w:t>
            </w:r>
            <w:r w:rsidRPr="00CE4F0A">
              <w:rPr>
                <w:color w:val="000000"/>
              </w:rPr>
              <w:t xml:space="preserve">дминистрации </w:t>
            </w:r>
            <w:r>
              <w:rPr>
                <w:color w:val="000000"/>
              </w:rPr>
              <w:t>Лоухского</w:t>
            </w:r>
            <w:r w:rsidRPr="00CE4F0A">
              <w:rPr>
                <w:color w:val="000000"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CE4F0A" w:rsidRDefault="00C6056B" w:rsidP="008009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color w:val="000000"/>
              </w:rPr>
              <w:t>Квяткевич</w:t>
            </w:r>
            <w:proofErr w:type="spellEnd"/>
            <w:r>
              <w:rPr>
                <w:color w:val="000000"/>
              </w:rPr>
              <w:t xml:space="preserve"> Е</w:t>
            </w:r>
            <w:r w:rsidR="00800921">
              <w:rPr>
                <w:color w:val="000000"/>
              </w:rPr>
              <w:t>катерина Владимировна</w:t>
            </w:r>
          </w:p>
        </w:tc>
      </w:tr>
      <w:tr w:rsidR="00CD0E0C" w:rsidRPr="00CE4F0A" w:rsidTr="00D6306E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D6594E" w:rsidRDefault="00CD0E0C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CD0E0C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группы</w:t>
            </w:r>
            <w:r w:rsidR="003420D4">
              <w:rPr>
                <w:color w:val="000000"/>
              </w:rPr>
              <w:t>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CE4F0A" w:rsidRDefault="003420D4" w:rsidP="00CD0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1 категории отдела жилищно-коммунального и городского хозяйства а</w:t>
            </w:r>
            <w:r w:rsidRPr="00CE4F0A">
              <w:rPr>
                <w:color w:val="000000"/>
              </w:rPr>
              <w:t xml:space="preserve">дминистрации </w:t>
            </w:r>
            <w:r>
              <w:rPr>
                <w:color w:val="000000"/>
              </w:rPr>
              <w:t>Лоухского</w:t>
            </w:r>
            <w:r w:rsidRPr="00CE4F0A">
              <w:rPr>
                <w:color w:val="000000"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CE4F0A" w:rsidRDefault="003420D4" w:rsidP="008009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Вересова Вера Васильевна</w:t>
            </w:r>
          </w:p>
        </w:tc>
      </w:tr>
      <w:tr w:rsidR="00CD0E0C" w:rsidRPr="00CE4F0A" w:rsidTr="00D6306E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D6594E" w:rsidRDefault="00CD0E0C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647B36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6" w:rsidRDefault="00C07891" w:rsidP="00C605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Пяозерского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CD0E0C" w:rsidRPr="00CE4F0A" w:rsidRDefault="00C07891" w:rsidP="00C605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47B36">
              <w:rPr>
                <w:color w:val="000000"/>
              </w:rPr>
              <w:t>( 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BF61F4" w:rsidP="008009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Рексть</w:t>
            </w:r>
            <w:proofErr w:type="spellEnd"/>
            <w:r>
              <w:rPr>
                <w:color w:val="000000"/>
              </w:rPr>
              <w:t xml:space="preserve"> В</w:t>
            </w:r>
            <w:r w:rsidR="00800921">
              <w:rPr>
                <w:color w:val="000000"/>
              </w:rPr>
              <w:t>алентина Владимировна</w:t>
            </w:r>
          </w:p>
        </w:tc>
      </w:tr>
      <w:tr w:rsidR="00CD0E0C" w:rsidRPr="00CE4F0A" w:rsidTr="00D6306E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D6594E" w:rsidRDefault="00CD0E0C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Default="00647B36" w:rsidP="00D630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Default="00C07891" w:rsidP="00C605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Кестеньгского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647B36" w:rsidRPr="00CE4F0A" w:rsidRDefault="00647B36" w:rsidP="00C605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 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Default="00C07891" w:rsidP="008009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Задворьева</w:t>
            </w:r>
            <w:proofErr w:type="spellEnd"/>
            <w:r>
              <w:rPr>
                <w:color w:val="000000"/>
              </w:rPr>
              <w:t xml:space="preserve"> Ю</w:t>
            </w:r>
            <w:r w:rsidR="00800921">
              <w:rPr>
                <w:color w:val="000000"/>
              </w:rPr>
              <w:t>лия Александровна</w:t>
            </w:r>
          </w:p>
        </w:tc>
      </w:tr>
      <w:tr w:rsidR="00CD0E0C" w:rsidRPr="00CE4F0A" w:rsidTr="00D6306E">
        <w:trPr>
          <w:trHeight w:val="572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0C" w:rsidRPr="0055176F" w:rsidRDefault="00CD0E0C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176F">
              <w:rPr>
                <w:b/>
                <w:color w:val="000000"/>
              </w:rPr>
              <w:t>Группа первоочередного жизнеобеспечения</w:t>
            </w:r>
          </w:p>
        </w:tc>
      </w:tr>
      <w:tr w:rsidR="00CD0E0C" w:rsidRPr="00CE4F0A" w:rsidTr="00D6306E">
        <w:trPr>
          <w:trHeight w:val="1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D6594E" w:rsidRDefault="00CD0E0C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CD0E0C" w:rsidP="00D630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</w:t>
            </w:r>
            <w:r w:rsidR="00647B36">
              <w:rPr>
                <w:color w:val="000000"/>
              </w:rPr>
              <w:t>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C07891" w:rsidP="00525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Управления делами Администрации Лоухского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1058BA" w:rsidP="00105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Коршунова Марина Николаевна</w:t>
            </w:r>
          </w:p>
        </w:tc>
      </w:tr>
      <w:tr w:rsidR="00CD0E0C" w:rsidRPr="00CE4F0A" w:rsidTr="00D6306E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D6594E" w:rsidRDefault="00CD0E0C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CD0E0C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группы</w:t>
            </w:r>
            <w:r w:rsidR="00647B36">
              <w:rPr>
                <w:color w:val="000000"/>
              </w:rPr>
              <w:t>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CE4F0A" w:rsidRDefault="009A664B" w:rsidP="00525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ООО «КООП»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CE4F0A" w:rsidRDefault="009A664B" w:rsidP="00551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Четверякова</w:t>
            </w:r>
            <w:proofErr w:type="spellEnd"/>
            <w:r>
              <w:rPr>
                <w:color w:val="000000"/>
              </w:rPr>
              <w:t xml:space="preserve"> П</w:t>
            </w:r>
            <w:r w:rsidR="0055176F">
              <w:rPr>
                <w:color w:val="000000"/>
              </w:rPr>
              <w:t>о</w:t>
            </w:r>
            <w:r w:rsidR="00800921">
              <w:rPr>
                <w:color w:val="000000"/>
              </w:rPr>
              <w:t>лина Ивановна</w:t>
            </w:r>
          </w:p>
        </w:tc>
      </w:tr>
      <w:tr w:rsidR="009A664B" w:rsidRPr="00CE4F0A" w:rsidTr="00D6306E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D6594E" w:rsidRDefault="009A664B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Default="00822128" w:rsidP="00FB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</w:t>
            </w:r>
            <w:r w:rsidR="00C05B4F">
              <w:rPr>
                <w:color w:val="000000"/>
              </w:rPr>
              <w:t>еститель</w:t>
            </w:r>
            <w:r w:rsidR="009A664B">
              <w:rPr>
                <w:color w:val="000000"/>
              </w:rPr>
              <w:t xml:space="preserve"> Главного врача ГБУЗ « </w:t>
            </w:r>
            <w:proofErr w:type="spellStart"/>
            <w:r w:rsidR="009A664B">
              <w:rPr>
                <w:color w:val="000000"/>
              </w:rPr>
              <w:t>Лоухская</w:t>
            </w:r>
            <w:proofErr w:type="spellEnd"/>
            <w:r w:rsidR="009A664B">
              <w:rPr>
                <w:color w:val="000000"/>
              </w:rPr>
              <w:t xml:space="preserve"> ЦРБ»</w:t>
            </w:r>
          </w:p>
          <w:p w:rsidR="009A664B" w:rsidRPr="00CE4F0A" w:rsidRDefault="009A664B" w:rsidP="00FB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 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CE4F0A" w:rsidRDefault="009A664B" w:rsidP="008009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Стугарев</w:t>
            </w:r>
            <w:proofErr w:type="spellEnd"/>
            <w:r>
              <w:rPr>
                <w:color w:val="000000"/>
              </w:rPr>
              <w:t xml:space="preserve"> С</w:t>
            </w:r>
            <w:r w:rsidR="00800921">
              <w:rPr>
                <w:color w:val="000000"/>
              </w:rPr>
              <w:t>ергей Станиславович</w:t>
            </w:r>
          </w:p>
        </w:tc>
      </w:tr>
      <w:tr w:rsidR="009A664B" w:rsidRPr="00CE4F0A" w:rsidTr="00D6306E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D6594E" w:rsidRDefault="009A664B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647B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CE4F0A" w:rsidRDefault="009A664B" w:rsidP="00C605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CE4F0A" w:rsidRDefault="009A664B" w:rsidP="008009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A664B" w:rsidRPr="00CE4F0A" w:rsidTr="00D6306E">
        <w:trPr>
          <w:trHeight w:val="465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64B" w:rsidRPr="0055176F" w:rsidRDefault="009A664B" w:rsidP="00C605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176F">
              <w:rPr>
                <w:b/>
                <w:color w:val="000000"/>
              </w:rPr>
              <w:t>Группа дорожного и транспортного обеспечения</w:t>
            </w:r>
          </w:p>
        </w:tc>
      </w:tr>
      <w:tr w:rsidR="009A664B" w:rsidRPr="00CE4F0A" w:rsidTr="00D6306E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D6594E" w:rsidRDefault="009A664B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 юридического отдела администрации Лоухского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CE4F0A" w:rsidRDefault="009A664B" w:rsidP="008009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Киселев С</w:t>
            </w:r>
            <w:r w:rsidR="00800921">
              <w:rPr>
                <w:color w:val="000000"/>
              </w:rPr>
              <w:t>ергей Викторович</w:t>
            </w:r>
            <w:r>
              <w:rPr>
                <w:color w:val="000000"/>
              </w:rPr>
              <w:t>.</w:t>
            </w:r>
          </w:p>
        </w:tc>
      </w:tr>
      <w:tr w:rsidR="009A664B" w:rsidRPr="00CE4F0A" w:rsidTr="00D6306E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D6594E" w:rsidRDefault="009A664B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группы,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Старший инспектор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ДПС) ОДПС ГИБДД ОМВД России по Лоухскому району ( по согласованию)</w:t>
            </w:r>
          </w:p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CE4F0A" w:rsidRDefault="00800921" w:rsidP="008009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Круглов Алексей Олегович</w:t>
            </w:r>
          </w:p>
        </w:tc>
      </w:tr>
      <w:tr w:rsidR="009A664B" w:rsidRPr="00CE4F0A" w:rsidTr="00D6306E">
        <w:trPr>
          <w:trHeight w:val="513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64B" w:rsidRPr="0055176F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176F">
              <w:rPr>
                <w:b/>
                <w:color w:val="000000"/>
              </w:rPr>
              <w:t>Группа охраны общественного порядка</w:t>
            </w:r>
          </w:p>
        </w:tc>
      </w:tr>
      <w:tr w:rsidR="009A664B" w:rsidRPr="00CE4F0A" w:rsidTr="00D6306E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D6594E" w:rsidRDefault="009A664B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Default="009A664B" w:rsidP="00BD02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ОМВД России по Лоухскому району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Default="00800921" w:rsidP="009712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Миха</w:t>
            </w:r>
            <w:r w:rsidR="009712AA">
              <w:rPr>
                <w:color w:val="000000"/>
              </w:rPr>
              <w:t xml:space="preserve">лев </w:t>
            </w:r>
            <w:r>
              <w:rPr>
                <w:color w:val="000000"/>
              </w:rPr>
              <w:t xml:space="preserve"> Андрей Алекс</w:t>
            </w:r>
            <w:r w:rsidR="009712AA">
              <w:rPr>
                <w:color w:val="000000"/>
              </w:rPr>
              <w:t>андрович</w:t>
            </w:r>
          </w:p>
        </w:tc>
      </w:tr>
      <w:tr w:rsidR="009A664B" w:rsidRPr="00CE4F0A" w:rsidTr="00D6306E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D6594E" w:rsidRDefault="009A664B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группы,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Default="009A664B" w:rsidP="003420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  <w:r w:rsidR="003420D4">
              <w:rPr>
                <w:color w:val="000000"/>
              </w:rPr>
              <w:t xml:space="preserve"> ОГИБДД</w:t>
            </w:r>
            <w:r>
              <w:rPr>
                <w:color w:val="000000"/>
              </w:rPr>
              <w:t xml:space="preserve"> ОМВД России по Лоухскому  району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Default="00800921" w:rsidP="00BD02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Барышников Павел Петрович</w:t>
            </w:r>
          </w:p>
        </w:tc>
      </w:tr>
      <w:tr w:rsidR="009A664B" w:rsidRPr="00CE4F0A" w:rsidTr="00D6306E">
        <w:trPr>
          <w:trHeight w:val="489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B" w:rsidRPr="0055176F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176F">
              <w:rPr>
                <w:b/>
                <w:color w:val="000000"/>
              </w:rPr>
              <w:t>Группа эвакуации материальных и культурных ценностей</w:t>
            </w:r>
          </w:p>
        </w:tc>
      </w:tr>
      <w:tr w:rsidR="009A664B" w:rsidRPr="00CE4F0A" w:rsidTr="00D6306E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D6594E" w:rsidRDefault="009A664B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525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Начальник отдела</w:t>
            </w:r>
            <w:r>
              <w:rPr>
                <w:color w:val="000000"/>
              </w:rPr>
              <w:t xml:space="preserve"> по социальным вопросам  а</w:t>
            </w:r>
            <w:r w:rsidRPr="00CE4F0A">
              <w:rPr>
                <w:color w:val="000000"/>
              </w:rPr>
              <w:t xml:space="preserve">дминистрации </w:t>
            </w:r>
            <w:r>
              <w:rPr>
                <w:color w:val="000000"/>
              </w:rPr>
              <w:t>Лоухского</w:t>
            </w:r>
            <w:r w:rsidRPr="00CE4F0A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1058BA" w:rsidP="00105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Ясинская Светлана Михайловна</w:t>
            </w:r>
          </w:p>
        </w:tc>
      </w:tr>
      <w:tr w:rsidR="009A664B" w:rsidRPr="00CE4F0A" w:rsidTr="00D6306E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D6594E" w:rsidRDefault="009A664B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группы,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7172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Pr="00CE4F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МБУ « Архив Лоухского муниципального района»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8009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Рыбина Е</w:t>
            </w:r>
            <w:r w:rsidR="00800921">
              <w:rPr>
                <w:color w:val="000000"/>
              </w:rPr>
              <w:t>лена Владимировна</w:t>
            </w:r>
          </w:p>
        </w:tc>
      </w:tr>
    </w:tbl>
    <w:p w:rsidR="00622A90" w:rsidRDefault="00622A90" w:rsidP="00622A90">
      <w:pPr>
        <w:rPr>
          <w:sz w:val="22"/>
          <w:szCs w:val="22"/>
        </w:rPr>
        <w:sectPr w:rsidR="00622A90" w:rsidSect="00C00059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22A90" w:rsidRPr="00355784" w:rsidRDefault="00622A90" w:rsidP="00622A90"/>
    <w:p w:rsidR="00622A90" w:rsidRDefault="00622A90"/>
    <w:sectPr w:rsidR="00622A90" w:rsidSect="00C9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66" w:rsidRDefault="00002066" w:rsidP="00C80022">
      <w:r>
        <w:separator/>
      </w:r>
    </w:p>
  </w:endnote>
  <w:endnote w:type="continuationSeparator" w:id="0">
    <w:p w:rsidR="00002066" w:rsidRDefault="00002066" w:rsidP="00C8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66" w:rsidRDefault="00002066" w:rsidP="00C80022">
      <w:r>
        <w:separator/>
      </w:r>
    </w:p>
  </w:footnote>
  <w:footnote w:type="continuationSeparator" w:id="0">
    <w:p w:rsidR="00002066" w:rsidRDefault="00002066" w:rsidP="00C8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0000000C"/>
    <w:lvl w:ilvl="0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3"/>
    <w:multiLevelType w:val="multilevel"/>
    <w:tmpl w:val="00000012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7"/>
    <w:multiLevelType w:val="multilevel"/>
    <w:tmpl w:val="00000016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342B1F91"/>
    <w:multiLevelType w:val="hybridMultilevel"/>
    <w:tmpl w:val="B17EB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3661B"/>
    <w:multiLevelType w:val="hybridMultilevel"/>
    <w:tmpl w:val="CC5675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704A3F"/>
    <w:multiLevelType w:val="hybridMultilevel"/>
    <w:tmpl w:val="1610B814"/>
    <w:lvl w:ilvl="0" w:tplc="D1461F1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3F7A89"/>
    <w:multiLevelType w:val="hybridMultilevel"/>
    <w:tmpl w:val="341C8F0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5">
    <w:nsid w:val="750101B0"/>
    <w:multiLevelType w:val="hybridMultilevel"/>
    <w:tmpl w:val="477C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F1"/>
    <w:rsid w:val="00002066"/>
    <w:rsid w:val="000046E0"/>
    <w:rsid w:val="000751B7"/>
    <w:rsid w:val="00093752"/>
    <w:rsid w:val="000C5178"/>
    <w:rsid w:val="001058BA"/>
    <w:rsid w:val="00126B12"/>
    <w:rsid w:val="00130E4A"/>
    <w:rsid w:val="00143912"/>
    <w:rsid w:val="00166A78"/>
    <w:rsid w:val="002123F1"/>
    <w:rsid w:val="00251C95"/>
    <w:rsid w:val="002E630E"/>
    <w:rsid w:val="002F1298"/>
    <w:rsid w:val="00333204"/>
    <w:rsid w:val="003420D4"/>
    <w:rsid w:val="00375CDE"/>
    <w:rsid w:val="003A038E"/>
    <w:rsid w:val="003A3EEE"/>
    <w:rsid w:val="00417B87"/>
    <w:rsid w:val="00417ED7"/>
    <w:rsid w:val="004577BF"/>
    <w:rsid w:val="00464ACF"/>
    <w:rsid w:val="00470AEF"/>
    <w:rsid w:val="004A6DD3"/>
    <w:rsid w:val="004D1E52"/>
    <w:rsid w:val="00525FA5"/>
    <w:rsid w:val="0055176F"/>
    <w:rsid w:val="0056008A"/>
    <w:rsid w:val="005D4B46"/>
    <w:rsid w:val="00603CBB"/>
    <w:rsid w:val="00622A90"/>
    <w:rsid w:val="00647B36"/>
    <w:rsid w:val="0066616D"/>
    <w:rsid w:val="007172C7"/>
    <w:rsid w:val="00725D3A"/>
    <w:rsid w:val="0075167E"/>
    <w:rsid w:val="00784485"/>
    <w:rsid w:val="007C40EF"/>
    <w:rsid w:val="007D2580"/>
    <w:rsid w:val="007E1950"/>
    <w:rsid w:val="00800921"/>
    <w:rsid w:val="008167A4"/>
    <w:rsid w:val="00822128"/>
    <w:rsid w:val="008D126E"/>
    <w:rsid w:val="008D6F97"/>
    <w:rsid w:val="009712AA"/>
    <w:rsid w:val="00991051"/>
    <w:rsid w:val="009A3D02"/>
    <w:rsid w:val="009A664B"/>
    <w:rsid w:val="009F3054"/>
    <w:rsid w:val="00A94E7F"/>
    <w:rsid w:val="00AD5D8F"/>
    <w:rsid w:val="00B327D2"/>
    <w:rsid w:val="00B6129F"/>
    <w:rsid w:val="00B749D3"/>
    <w:rsid w:val="00BD0277"/>
    <w:rsid w:val="00BD5546"/>
    <w:rsid w:val="00BF61F4"/>
    <w:rsid w:val="00C05B4F"/>
    <w:rsid w:val="00C07891"/>
    <w:rsid w:val="00C37DF4"/>
    <w:rsid w:val="00C406BA"/>
    <w:rsid w:val="00C6056B"/>
    <w:rsid w:val="00C80022"/>
    <w:rsid w:val="00C806B9"/>
    <w:rsid w:val="00CC61C8"/>
    <w:rsid w:val="00CD0E0C"/>
    <w:rsid w:val="00D532A9"/>
    <w:rsid w:val="00DD0890"/>
    <w:rsid w:val="00DD195F"/>
    <w:rsid w:val="00E544A9"/>
    <w:rsid w:val="00E97458"/>
    <w:rsid w:val="00EB00C8"/>
    <w:rsid w:val="00F45A3F"/>
    <w:rsid w:val="00F5245A"/>
    <w:rsid w:val="00F85A16"/>
    <w:rsid w:val="00F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3F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123F1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3F1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rsid w:val="002123F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12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basedOn w:val="a4"/>
    <w:uiPriority w:val="99"/>
    <w:rsid w:val="002123F1"/>
    <w:rPr>
      <w:rFonts w:ascii="Times New Roman" w:eastAsia="Times New Roman" w:hAnsi="Times New Roman" w:cs="Times New Roman"/>
      <w:b/>
      <w:bCs/>
      <w:spacing w:val="0"/>
      <w:sz w:val="22"/>
      <w:szCs w:val="22"/>
      <w:lang w:eastAsia="ru-RU"/>
    </w:rPr>
  </w:style>
  <w:style w:type="character" w:customStyle="1" w:styleId="-1pt">
    <w:name w:val="Основной текст + Интервал -1 pt"/>
    <w:basedOn w:val="a4"/>
    <w:rsid w:val="002123F1"/>
    <w:rPr>
      <w:rFonts w:ascii="Times New Roman" w:eastAsia="Times New Roman" w:hAnsi="Times New Roman" w:cs="Times New Roman"/>
      <w:spacing w:val="-20"/>
      <w:sz w:val="22"/>
      <w:szCs w:val="22"/>
      <w:lang w:eastAsia="ru-RU"/>
    </w:rPr>
  </w:style>
  <w:style w:type="paragraph" w:styleId="a6">
    <w:name w:val="No Spacing"/>
    <w:uiPriority w:val="1"/>
    <w:qFormat/>
    <w:rsid w:val="0021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2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3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+ Полужирный1"/>
    <w:basedOn w:val="a0"/>
    <w:uiPriority w:val="99"/>
    <w:rsid w:val="0014391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uiPriority w:val="99"/>
    <w:rsid w:val="0014391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43912"/>
    <w:pPr>
      <w:shd w:val="clear" w:color="auto" w:fill="FFFFFF"/>
      <w:spacing w:after="300" w:line="288" w:lineRule="exact"/>
      <w:jc w:val="center"/>
      <w:outlineLvl w:val="2"/>
    </w:pPr>
    <w:rPr>
      <w:rFonts w:eastAsiaTheme="minorHAnsi"/>
      <w:b/>
      <w:bCs/>
      <w:sz w:val="23"/>
      <w:szCs w:val="23"/>
      <w:lang w:eastAsia="en-US"/>
    </w:rPr>
  </w:style>
  <w:style w:type="character" w:customStyle="1" w:styleId="313">
    <w:name w:val="Заголовок №3 + 13"/>
    <w:aliases w:val="5 pt,Не полужирный"/>
    <w:basedOn w:val="3"/>
    <w:uiPriority w:val="99"/>
    <w:rsid w:val="008D6F97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D6F97"/>
    <w:rPr>
      <w:rFonts w:ascii="Times New Roman" w:hAnsi="Times New Roman" w:cs="Times New Roman"/>
      <w:i/>
      <w:iCs/>
      <w:spacing w:val="-10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D6F97"/>
    <w:pPr>
      <w:shd w:val="clear" w:color="auto" w:fill="FFFFFF"/>
      <w:spacing w:line="240" w:lineRule="atLeast"/>
    </w:pPr>
    <w:rPr>
      <w:rFonts w:eastAsiaTheme="minorHAnsi"/>
      <w:i/>
      <w:iCs/>
      <w:spacing w:val="-10"/>
      <w:sz w:val="14"/>
      <w:szCs w:val="14"/>
      <w:lang w:eastAsia="en-US"/>
    </w:rPr>
  </w:style>
  <w:style w:type="paragraph" w:styleId="a9">
    <w:name w:val="List Paragraph"/>
    <w:basedOn w:val="a"/>
    <w:uiPriority w:val="34"/>
    <w:qFormat/>
    <w:rsid w:val="008D6F9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800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800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22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3F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123F1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3F1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rsid w:val="002123F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12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basedOn w:val="a4"/>
    <w:uiPriority w:val="99"/>
    <w:rsid w:val="002123F1"/>
    <w:rPr>
      <w:rFonts w:ascii="Times New Roman" w:eastAsia="Times New Roman" w:hAnsi="Times New Roman" w:cs="Times New Roman"/>
      <w:b/>
      <w:bCs/>
      <w:spacing w:val="0"/>
      <w:sz w:val="22"/>
      <w:szCs w:val="22"/>
      <w:lang w:eastAsia="ru-RU"/>
    </w:rPr>
  </w:style>
  <w:style w:type="character" w:customStyle="1" w:styleId="-1pt">
    <w:name w:val="Основной текст + Интервал -1 pt"/>
    <w:basedOn w:val="a4"/>
    <w:rsid w:val="002123F1"/>
    <w:rPr>
      <w:rFonts w:ascii="Times New Roman" w:eastAsia="Times New Roman" w:hAnsi="Times New Roman" w:cs="Times New Roman"/>
      <w:spacing w:val="-20"/>
      <w:sz w:val="22"/>
      <w:szCs w:val="22"/>
      <w:lang w:eastAsia="ru-RU"/>
    </w:rPr>
  </w:style>
  <w:style w:type="paragraph" w:styleId="a6">
    <w:name w:val="No Spacing"/>
    <w:uiPriority w:val="1"/>
    <w:qFormat/>
    <w:rsid w:val="0021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2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3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+ Полужирный1"/>
    <w:basedOn w:val="a0"/>
    <w:uiPriority w:val="99"/>
    <w:rsid w:val="0014391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uiPriority w:val="99"/>
    <w:rsid w:val="0014391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43912"/>
    <w:pPr>
      <w:shd w:val="clear" w:color="auto" w:fill="FFFFFF"/>
      <w:spacing w:after="300" w:line="288" w:lineRule="exact"/>
      <w:jc w:val="center"/>
      <w:outlineLvl w:val="2"/>
    </w:pPr>
    <w:rPr>
      <w:rFonts w:eastAsiaTheme="minorHAnsi"/>
      <w:b/>
      <w:bCs/>
      <w:sz w:val="23"/>
      <w:szCs w:val="23"/>
      <w:lang w:eastAsia="en-US"/>
    </w:rPr>
  </w:style>
  <w:style w:type="character" w:customStyle="1" w:styleId="313">
    <w:name w:val="Заголовок №3 + 13"/>
    <w:aliases w:val="5 pt,Не полужирный"/>
    <w:basedOn w:val="3"/>
    <w:uiPriority w:val="99"/>
    <w:rsid w:val="008D6F97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D6F97"/>
    <w:rPr>
      <w:rFonts w:ascii="Times New Roman" w:hAnsi="Times New Roman" w:cs="Times New Roman"/>
      <w:i/>
      <w:iCs/>
      <w:spacing w:val="-10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D6F97"/>
    <w:pPr>
      <w:shd w:val="clear" w:color="auto" w:fill="FFFFFF"/>
      <w:spacing w:line="240" w:lineRule="atLeast"/>
    </w:pPr>
    <w:rPr>
      <w:rFonts w:eastAsiaTheme="minorHAnsi"/>
      <w:i/>
      <w:iCs/>
      <w:spacing w:val="-10"/>
      <w:sz w:val="14"/>
      <w:szCs w:val="14"/>
      <w:lang w:eastAsia="en-US"/>
    </w:rPr>
  </w:style>
  <w:style w:type="paragraph" w:styleId="a9">
    <w:name w:val="List Paragraph"/>
    <w:basedOn w:val="a"/>
    <w:uiPriority w:val="34"/>
    <w:qFormat/>
    <w:rsid w:val="008D6F9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800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800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22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РЕСПУБЛИКА КАРЕЛИЯ</vt:lpstr>
      <vt:lpstr>    Администрация Лоухского муниципального района</vt:lpstr>
      <vt:lpstr/>
      <vt:lpstr>ПОСТАНОВЛЕНИЕ  № 187</vt:lpstr>
    </vt:vector>
  </TitlesOfParts>
  <Company>Reanimator Extreme Edition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GO admin</cp:lastModifiedBy>
  <cp:revision>2</cp:revision>
  <cp:lastPrinted>2024-12-23T07:48:00Z</cp:lastPrinted>
  <dcterms:created xsi:type="dcterms:W3CDTF">2024-12-23T08:47:00Z</dcterms:created>
  <dcterms:modified xsi:type="dcterms:W3CDTF">2024-12-23T08:47:00Z</dcterms:modified>
</cp:coreProperties>
</file>